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stop    </w:t>
      </w:r>
      <w:r>
        <w:t xml:space="preserve">   last    </w:t>
      </w:r>
      <w:r>
        <w:t xml:space="preserve">   slot    </w:t>
      </w:r>
      <w:r>
        <w:t xml:space="preserve">   toss    </w:t>
      </w:r>
      <w:r>
        <w:t xml:space="preserve">   slop    </w:t>
      </w:r>
      <w:r>
        <w:t xml:space="preserve">   spit    </w:t>
      </w:r>
      <w:r>
        <w:t xml:space="preserve">   mist    </w:t>
      </w:r>
      <w:r>
        <w:t xml:space="preserve">   spin    </w:t>
      </w:r>
      <w:r>
        <w:t xml:space="preserve">   mast    </w:t>
      </w:r>
      <w:r>
        <w:t xml:space="preserve">   spill    </w:t>
      </w:r>
      <w:r>
        <w:t xml:space="preserve">   lost    </w:t>
      </w:r>
      <w:r>
        <w:t xml:space="preserve">   plan    </w:t>
      </w:r>
      <w:r>
        <w:t xml:space="preserve">   spat    </w:t>
      </w:r>
      <w:r>
        <w:t xml:space="preserve">   past    </w:t>
      </w:r>
      <w:r>
        <w:t xml:space="preserve">   slit    </w:t>
      </w:r>
      <w:r>
        <w:t xml:space="preserve">   stomp    </w:t>
      </w:r>
      <w:r>
        <w:t xml:space="preserve">   slip    </w:t>
      </w:r>
      <w:r>
        <w:t xml:space="preserve">   stilt    </w:t>
      </w:r>
      <w:r>
        <w:t xml:space="preserve">   slim    </w:t>
      </w:r>
      <w:r>
        <w:t xml:space="preserve">   still    </w:t>
      </w:r>
      <w:r>
        <w:t xml:space="preserve">   stiff    </w:t>
      </w:r>
      <w:r>
        <w:t xml:space="preserve">   soft    </w:t>
      </w:r>
      <w:r>
        <w:t xml:space="preserve">   sniff    </w:t>
      </w:r>
      <w:r>
        <w:t xml:space="preserve">   sift    </w:t>
      </w:r>
      <w:r>
        <w:t xml:space="preserve">   off    </w:t>
      </w:r>
      <w:r>
        <w:t xml:space="preserve">   lift    </w:t>
      </w:r>
      <w:r>
        <w:t xml:space="preserve">   if    </w:t>
      </w:r>
      <w:r>
        <w:t xml:space="preserve">   golf    </w:t>
      </w:r>
      <w:r>
        <w:t xml:space="preserve">   flop    </w:t>
      </w:r>
      <w:r>
        <w:t xml:space="preserve">   flint    </w:t>
      </w:r>
      <w:r>
        <w:t xml:space="preserve">   flap    </w:t>
      </w:r>
      <w:r>
        <w:t xml:space="preserve">   fill    </w:t>
      </w:r>
      <w:r>
        <w:t xml:space="preserve">   fit    </w:t>
      </w:r>
      <w:r>
        <w:t xml:space="preserve">   fist    </w:t>
      </w:r>
      <w:r>
        <w:t xml:space="preserve">   fin    </w:t>
      </w:r>
      <w:r>
        <w:t xml:space="preserve">   fog    </w:t>
      </w:r>
      <w:r>
        <w:t xml:space="preserve">   flip    </w:t>
      </w:r>
      <w:r>
        <w:t xml:space="preserve">   flat    </w:t>
      </w:r>
      <w:r>
        <w:t xml:space="preserve">   film    </w:t>
      </w:r>
      <w:r>
        <w:t xml:space="preserve">   fig    </w:t>
      </w:r>
      <w:r>
        <w:t xml:space="preserve">   fat    </w:t>
      </w:r>
      <w:r>
        <w:t xml:space="preserve">   fast    </w:t>
      </w:r>
      <w:r>
        <w:t xml:space="preserve">   fan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2021-10-11T16:46:17Z</dcterms:created>
  <dcterms:modified xsi:type="dcterms:W3CDTF">2021-10-11T16:46:17Z</dcterms:modified>
</cp:coreProperties>
</file>