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drink    </w:t>
      </w:r>
      <w:r>
        <w:t xml:space="preserve">   grow    </w:t>
      </w:r>
      <w:r>
        <w:t xml:space="preserve">   jesus    </w:t>
      </w:r>
      <w:r>
        <w:t xml:space="preserve">   god    </w:t>
      </w:r>
      <w:r>
        <w:t xml:space="preserve">   kind    </w:t>
      </w:r>
      <w:r>
        <w:t xml:space="preserve">   eight    </w:t>
      </w:r>
      <w:r>
        <w:t xml:space="preserve">   clean    </w:t>
      </w:r>
      <w:r>
        <w:t xml:space="preserve">   found    </w:t>
      </w:r>
      <w:r>
        <w:t xml:space="preserve">   write    </w:t>
      </w:r>
      <w:r>
        <w:t xml:space="preserve">   wish    </w:t>
      </w:r>
      <w:r>
        <w:t xml:space="preserve">   sleep    </w:t>
      </w:r>
      <w:r>
        <w:t xml:space="preserve">   read    </w:t>
      </w:r>
      <w:r>
        <w:t xml:space="preserve">   because    </w:t>
      </w:r>
      <w:r>
        <w:t xml:space="preserve">   around    </w:t>
      </w:r>
      <w:r>
        <w:t xml:space="preserve">   always    </w:t>
      </w:r>
      <w:r>
        <w:t xml:space="preserve">   over    </w:t>
      </w:r>
      <w:r>
        <w:t xml:space="preserve">   think    </w:t>
      </w:r>
      <w:r>
        <w:t xml:space="preserve">   round    </w:t>
      </w:r>
      <w:r>
        <w:t xml:space="preserve">   praise    </w:t>
      </w:r>
      <w:r>
        <w:t xml:space="preserve">   thank    </w:t>
      </w:r>
      <w:r>
        <w:t xml:space="preserve">   once    </w:t>
      </w:r>
      <w:r>
        <w:t xml:space="preserve">   going    </w:t>
      </w:r>
      <w:r>
        <w:t xml:space="preserve">   every    </w:t>
      </w:r>
      <w:r>
        <w:t xml:space="preserve">   could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2021-10-11T16:45:48Z</dcterms:created>
  <dcterms:modified xsi:type="dcterms:W3CDTF">2021-10-11T16:45:48Z</dcterms:modified>
</cp:coreProperties>
</file>