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  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skat    </w:t>
      </w:r>
      <w:r>
        <w:t xml:space="preserve">   skep    </w:t>
      </w:r>
      <w:r>
        <w:t xml:space="preserve">   skiet    </w:t>
      </w:r>
      <w:r>
        <w:t xml:space="preserve">   skip    </w:t>
      </w:r>
      <w:r>
        <w:t xml:space="preserve">   skoen    </w:t>
      </w:r>
      <w:r>
        <w:t xml:space="preserve">   skool    </w:t>
      </w:r>
      <w:r>
        <w:t xml:space="preserve">   skoon    </w:t>
      </w:r>
      <w:r>
        <w:t xml:space="preserve">   skop    </w:t>
      </w:r>
      <w:r>
        <w:t xml:space="preserve">   stil    </w:t>
      </w:r>
      <w:r>
        <w:t xml:space="preserve">   stoel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  woorde</dc:title>
  <dcterms:created xsi:type="dcterms:W3CDTF">2021-10-11T16:47:30Z</dcterms:created>
  <dcterms:modified xsi:type="dcterms:W3CDTF">2021-10-11T16:47:30Z</dcterms:modified>
</cp:coreProperties>
</file>