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skade and the enchanted snow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book is it winter or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skade always buys something from a clothes and shoe store. what does she buy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always a trickster. who is the viking trickster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skades world came from a frost giant, named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skade has a little bit of white in her hair. why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skades freinds name's rymes with kidun.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skade hangs out near a skiing and sledding mountain. what is she good at using her.......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school does skade go to. asgard....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norse word for silver cats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a co--principal in skades school. Ms.f_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hardest ski hill is called _ _ _run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skade likes chickens. what did she call her dance _ _ _ _ _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pet does skade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skade is a half giant so she spends her summers in, jotun....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viking rular of the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skade and the enchanted snow</dc:title>
  <dcterms:created xsi:type="dcterms:W3CDTF">2021-10-11T16:47:34Z</dcterms:created>
  <dcterms:modified xsi:type="dcterms:W3CDTF">2021-10-11T16:47:34Z</dcterms:modified>
</cp:coreProperties>
</file>