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skate freak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he feels when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slide on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people did before he was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jump is big it could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skate freaks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 takes to do a big stunt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of them on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he goes 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school is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love to do somthing its a..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him 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not scared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 does not connect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he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wears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somthing that is also called 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people now give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 freak crossword</dc:title>
  <dcterms:created xsi:type="dcterms:W3CDTF">2021-10-11T16:46:09Z</dcterms:created>
  <dcterms:modified xsi:type="dcterms:W3CDTF">2021-10-11T16:46:09Z</dcterms:modified>
</cp:coreProperties>
</file>