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bluntslide    </w:t>
      </w:r>
      <w:r>
        <w:t xml:space="preserve">   caballerial    </w:t>
      </w:r>
      <w:r>
        <w:t xml:space="preserve">   crooked grind    </w:t>
      </w:r>
      <w:r>
        <w:t xml:space="preserve">   fakie big spin    </w:t>
      </w:r>
      <w:r>
        <w:t xml:space="preserve">   fifty fifty    </w:t>
      </w:r>
      <w:r>
        <w:t xml:space="preserve">   gingersnap    </w:t>
      </w:r>
      <w:r>
        <w:t xml:space="preserve">   heel flip    </w:t>
      </w:r>
      <w:r>
        <w:t xml:space="preserve">   impossible    </w:t>
      </w:r>
      <w:r>
        <w:t xml:space="preserve">   kick flip    </w:t>
      </w:r>
      <w:r>
        <w:t xml:space="preserve">   mc-twist    </w:t>
      </w:r>
      <w:r>
        <w:t xml:space="preserve">   nightmare flip    </w:t>
      </w:r>
      <w:r>
        <w:t xml:space="preserve">   no comply    </w:t>
      </w:r>
      <w:r>
        <w:t xml:space="preserve">   nollie    </w:t>
      </w:r>
      <w:r>
        <w:t xml:space="preserve">   ollie    </w:t>
      </w:r>
      <w:r>
        <w:t xml:space="preserve">   pop shove it    </w:t>
      </w:r>
      <w:r>
        <w:t xml:space="preserve">   sex change    </w:t>
      </w:r>
      <w:r>
        <w:t xml:space="preserve">   tre flip    </w:t>
      </w:r>
      <w:r>
        <w:t xml:space="preserve">   varial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 tricks</dc:title>
  <dcterms:created xsi:type="dcterms:W3CDTF">2021-10-11T16:46:13Z</dcterms:created>
  <dcterms:modified xsi:type="dcterms:W3CDTF">2021-10-11T16:46:13Z</dcterms:modified>
</cp:coreProperties>
</file>