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skateboard parts\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dylanforever    </w:t>
      </w:r>
      <w:r>
        <w:t xml:space="preserve">   shakejunt    </w:t>
      </w:r>
      <w:r>
        <w:t xml:space="preserve">   nomaulgrabbing    </w:t>
      </w:r>
      <w:r>
        <w:t xml:space="preserve">   hardware    </w:t>
      </w:r>
      <w:r>
        <w:t xml:space="preserve">   wheels    </w:t>
      </w:r>
      <w:r>
        <w:t xml:space="preserve">   select    </w:t>
      </w:r>
      <w:r>
        <w:t xml:space="preserve">   worldindustries    </w:t>
      </w:r>
      <w:r>
        <w:t xml:space="preserve">   independent    </w:t>
      </w:r>
      <w:r>
        <w:t xml:space="preserve">   thunder    </w:t>
      </w:r>
      <w:r>
        <w:t xml:space="preserve">   spitfire    </w:t>
      </w:r>
      <w:r>
        <w:t xml:space="preserve">   polar    </w:t>
      </w:r>
      <w:r>
        <w:t xml:space="preserve">   supreme    </w:t>
      </w:r>
      <w:r>
        <w:t xml:space="preserve">   fuckingawsome    </w:t>
      </w:r>
      <w:r>
        <w:t xml:space="preserve">   dirtyghettokids    </w:t>
      </w:r>
      <w:r>
        <w:t xml:space="preserve">   hockey    </w:t>
      </w:r>
      <w:r>
        <w:t xml:space="preserve">   griptape    </w:t>
      </w:r>
      <w:r>
        <w:t xml:space="preserve">   berrings    </w:t>
      </w:r>
      <w:r>
        <w:t xml:space="preserve">   trucks    </w:t>
      </w:r>
      <w:r>
        <w:t xml:space="preserve">   bushings    </w:t>
      </w:r>
      <w:r>
        <w:t xml:space="preserve">   deck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 parts\ brands</dc:title>
  <dcterms:created xsi:type="dcterms:W3CDTF">2021-10-11T16:46:33Z</dcterms:created>
  <dcterms:modified xsi:type="dcterms:W3CDTF">2021-10-11T16:46:33Z</dcterms:modified>
</cp:coreProperties>
</file>