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skateboarding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Ollie    </w:t>
      </w:r>
      <w:r>
        <w:t xml:space="preserve">   Mob    </w:t>
      </w:r>
      <w:r>
        <w:t xml:space="preserve">   Megaramp    </w:t>
      </w:r>
      <w:r>
        <w:t xml:space="preserve">   Heelflip    </w:t>
      </w:r>
      <w:r>
        <w:t xml:space="preserve">   Deck    </w:t>
      </w:r>
      <w:r>
        <w:t xml:space="preserve">   Halfpipe    </w:t>
      </w:r>
      <w:r>
        <w:t xml:space="preserve">   Grind    </w:t>
      </w:r>
      <w:r>
        <w:t xml:space="preserve">   Gnarly    </w:t>
      </w:r>
      <w:r>
        <w:t xml:space="preserve">   Fakie    </w:t>
      </w:r>
      <w:r>
        <w:t xml:space="preserve">   Faceplant    </w:t>
      </w:r>
      <w:r>
        <w:t xml:space="preserve">   Bowl    </w:t>
      </w:r>
      <w:r>
        <w:t xml:space="preserve">   Blunt    </w:t>
      </w:r>
      <w:r>
        <w:t xml:space="preserve">   Backside    </w:t>
      </w:r>
      <w:r>
        <w:t xml:space="preserve">   Ramp    </w:t>
      </w:r>
      <w:r>
        <w:t xml:space="preserve">   Tony Hawk    </w:t>
      </w:r>
      <w:r>
        <w:t xml:space="preserve">   Rodney Mullen    </w:t>
      </w:r>
      <w:r>
        <w:t xml:space="preserve">   Kickflip    </w:t>
      </w:r>
      <w:r>
        <w:t xml:space="preserve">   skateboard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skateboarding</dc:title>
  <dcterms:created xsi:type="dcterms:W3CDTF">2021-10-11T16:47:49Z</dcterms:created>
  <dcterms:modified xsi:type="dcterms:W3CDTF">2021-10-11T16:47:49Z</dcterms:modified>
</cp:coreProperties>
</file>