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skateboarding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bowl    </w:t>
      </w:r>
      <w:r>
        <w:t xml:space="preserve">   vert    </w:t>
      </w:r>
      <w:r>
        <w:t xml:space="preserve">   goofy    </w:t>
      </w:r>
      <w:r>
        <w:t xml:space="preserve">   regular    </w:t>
      </w:r>
      <w:r>
        <w:t xml:space="preserve">   wheels    </w:t>
      </w:r>
      <w:r>
        <w:t xml:space="preserve">   skateboard    </w:t>
      </w:r>
      <w:r>
        <w:t xml:space="preserve">   Thrasher    </w:t>
      </w:r>
      <w:r>
        <w:t xml:space="preserve">   reck    </w:t>
      </w:r>
      <w:r>
        <w:t xml:space="preserve">   Vans    </w:t>
      </w:r>
      <w:r>
        <w:t xml:space="preserve">   nollie    </w:t>
      </w:r>
      <w:r>
        <w:t xml:space="preserve">   flip trick    </w:t>
      </w:r>
      <w:r>
        <w:t xml:space="preserve">   ollie    </w:t>
      </w:r>
      <w:r>
        <w:t xml:space="preserve">   grind    </w:t>
      </w:r>
      <w:r>
        <w:t xml:space="preserve">   deck    </w:t>
      </w:r>
      <w:r>
        <w:t xml:space="preserve">   grip tape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skateboarding</dc:title>
  <dcterms:created xsi:type="dcterms:W3CDTF">2021-10-11T16:46:43Z</dcterms:created>
  <dcterms:modified xsi:type="dcterms:W3CDTF">2021-10-11T16:46:43Z</dcterms:modified>
</cp:coreProperties>
</file>