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skateboarding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varial flip    </w:t>
      </w:r>
      <w:r>
        <w:t xml:space="preserve">   skateboard    </w:t>
      </w:r>
      <w:r>
        <w:t xml:space="preserve">   grip tape    </w:t>
      </w:r>
      <w:r>
        <w:t xml:space="preserve">   dragon flip    </w:t>
      </w:r>
      <w:r>
        <w:t xml:space="preserve">   bearings    </w:t>
      </w:r>
      <w:r>
        <w:t xml:space="preserve">   kickflip    </w:t>
      </w:r>
      <w:r>
        <w:t xml:space="preserve">   double heel flip    </w:t>
      </w:r>
      <w:r>
        <w:t xml:space="preserve">   wheels    </w:t>
      </w:r>
      <w:r>
        <w:t xml:space="preserve">   inward heel    </w:t>
      </w:r>
      <w:r>
        <w:t xml:space="preserve">   hardware    </w:t>
      </w:r>
      <w:r>
        <w:t xml:space="preserve">   dolphin flip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skateboarding</dc:title>
  <dcterms:created xsi:type="dcterms:W3CDTF">2021-10-11T16:46:46Z</dcterms:created>
  <dcterms:modified xsi:type="dcterms:W3CDTF">2021-10-11T16:46:46Z</dcterms:modified>
</cp:coreProperties>
</file>