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your wheels in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your limbs?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goes on the bottom of the board?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allows you to grind rails easier?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holds the board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prevents the board from getting damaged?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softer less rolling wheel?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keeps you from slipping off the board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half cut ramp you can 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adjusts the bearings and trucks?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board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grind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attaches the wheels t the board and lets you turn?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roll?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stand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need to protect your head?</w:t>
            </w:r>
          </w:p>
        </w:tc>
      </w:tr>
    </w:tbl>
    <w:p>
      <w:pPr>
        <w:pStyle w:val="WordBankSmall"/>
      </w:pPr>
      <w:r>
        <w:t xml:space="preserve">   deck    </w:t>
      </w:r>
      <w:r>
        <w:t xml:space="preserve">   wheels    </w:t>
      </w:r>
      <w:r>
        <w:t xml:space="preserve">   trucks    </w:t>
      </w:r>
      <w:r>
        <w:t xml:space="preserve">   grip tape    </w:t>
      </w:r>
      <w:r>
        <w:t xml:space="preserve">   helmet    </w:t>
      </w:r>
      <w:r>
        <w:t xml:space="preserve">   bearings    </w:t>
      </w:r>
      <w:r>
        <w:t xml:space="preserve">   wax    </w:t>
      </w:r>
      <w:r>
        <w:t xml:space="preserve">   rails    </w:t>
      </w:r>
      <w:r>
        <w:t xml:space="preserve">   sliders    </w:t>
      </w:r>
      <w:r>
        <w:t xml:space="preserve">   half pipe    </w:t>
      </w:r>
      <w:r>
        <w:t xml:space="preserve">   bumpers    </w:t>
      </w:r>
      <w:r>
        <w:t xml:space="preserve">   pads    </w:t>
      </w:r>
      <w:r>
        <w:t xml:space="preserve">   tool    </w:t>
      </w:r>
      <w:r>
        <w:t xml:space="preserve">   screws    </w:t>
      </w:r>
      <w:r>
        <w:t xml:space="preserve">   gummy wheels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skating</dc:title>
  <dcterms:created xsi:type="dcterms:W3CDTF">2021-10-11T16:46:28Z</dcterms:created>
  <dcterms:modified xsi:type="dcterms:W3CDTF">2021-10-11T16:46:28Z</dcterms:modified>
</cp:coreProperties>
</file>