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skeiding van mengsels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gebruik om groot onsuiwerhede uit water te verwyder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skei vastestowwe wat uit groot deeltjies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eindproduk van water wat deur filtreerpapier beweeg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vloeistowwe met verskillende digthede te skei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proses wat plaasvind nadat die water uit suikerwater verwyder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gebeur as modderwater vir 'n ruk 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tegniek wat gebruik kan word om pigmente in ink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suiwer, drinkbare water, nadat distillasie plaasgevind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modderwater se vloeistof versigtig skuins gehou en afgegooi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toevoeging van hitte tot suikerwater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by yster en kobalt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haal sekere metale uit mengsels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skeiding van mengsels</dc:title>
  <dcterms:created xsi:type="dcterms:W3CDTF">2021-10-11T16:47:17Z</dcterms:created>
  <dcterms:modified xsi:type="dcterms:W3CDTF">2021-10-11T16:47:17Z</dcterms:modified>
</cp:coreProperties>
</file>