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skeleton protects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the collarbone?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at the front of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muscles that work together to move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for your kneecap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in your lower arm that is also a mathematical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protector of your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in your lower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at the back on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bone in your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systems</dc:title>
  <dcterms:created xsi:type="dcterms:W3CDTF">2021-10-11T16:47:55Z</dcterms:created>
  <dcterms:modified xsi:type="dcterms:W3CDTF">2021-10-11T16:47:55Z</dcterms:modified>
</cp:coreProperties>
</file>