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depressed    </w:t>
      </w:r>
      <w:r>
        <w:t xml:space="preserve">   compression    </w:t>
      </w:r>
      <w:r>
        <w:t xml:space="preserve">   comminuted    </w:t>
      </w:r>
      <w:r>
        <w:t xml:space="preserve">   osteoporosis    </w:t>
      </w:r>
      <w:r>
        <w:t xml:space="preserve">   gouty arthritis    </w:t>
      </w:r>
      <w:r>
        <w:t xml:space="preserve">   rheumatoid arthritis    </w:t>
      </w:r>
      <w:r>
        <w:t xml:space="preserve">   osteoarthritis    </w:t>
      </w:r>
      <w:r>
        <w:t xml:space="preserve">   arthritis    </w:t>
      </w:r>
      <w:r>
        <w:t xml:space="preserve">   ball-and-socket joint    </w:t>
      </w:r>
      <w:r>
        <w:t xml:space="preserve">   saddle joints    </w:t>
      </w:r>
      <w:r>
        <w:t xml:space="preserve">   condyloid joint    </w:t>
      </w:r>
      <w:r>
        <w:t xml:space="preserve">   pivot joint    </w:t>
      </w:r>
      <w:r>
        <w:t xml:space="preserve">   hinge joint    </w:t>
      </w:r>
      <w:r>
        <w:t xml:space="preserve">   plane joint    </w:t>
      </w:r>
      <w:r>
        <w:t xml:space="preserve">   tendon sheath    </w:t>
      </w:r>
      <w:r>
        <w:t xml:space="preserve">   bursae    </w:t>
      </w:r>
      <w:r>
        <w:t xml:space="preserve">   reinforcing ligaments    </w:t>
      </w:r>
      <w:r>
        <w:t xml:space="preserve">   joint cavity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10</dc:title>
  <dcterms:created xsi:type="dcterms:W3CDTF">2021-10-11T16:48:50Z</dcterms:created>
  <dcterms:modified xsi:type="dcterms:W3CDTF">2021-10-11T16:48:50Z</dcterms:modified>
</cp:coreProperties>
</file>