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bones in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diease that is an inflammation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cheek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different bone types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 bones which form the lowest part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bones that make up the skeletal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bones that make up the vertebral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two types of these bones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brittle bone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moveable bone of the 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2021-10-11T16:47:59Z</dcterms:created>
  <dcterms:modified xsi:type="dcterms:W3CDTF">2021-10-11T16:47:59Z</dcterms:modified>
</cp:coreProperties>
</file>