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your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that holds your body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skull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shaft in your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hold our bones together, and help them move and bend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swollen ends of your diaphysis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tissue in the diaphysis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bone of your 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2021-10-11T16:46:15Z</dcterms:created>
  <dcterms:modified xsi:type="dcterms:W3CDTF">2021-10-11T16:46:15Z</dcterms:modified>
</cp:coreProperties>
</file>