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bone of the forelimb.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protection of the brain and other sense organs (taste, smell, hearing, sight,)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Runs to the point of the elbow and accepts the end of the Humerus.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Limb bones allowing for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the spinal cord and allows for movement; covered with bony arch  - protects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Including the vertebrae, ribs, and skull sternum.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Closely connects to the ulna and forms the remainder of the elbow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Joins the humerus through a shallow ball and socket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2021-10-11T16:48:27Z</dcterms:created>
  <dcterms:modified xsi:type="dcterms:W3CDTF">2021-10-11T16:48:27Z</dcterms:modified>
</cp:coreProperties>
</file>