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zygomatic process    </w:t>
      </w:r>
      <w:r>
        <w:t xml:space="preserve">   styloid process    </w:t>
      </w:r>
      <w:r>
        <w:t xml:space="preserve">   external acoustic meatus    </w:t>
      </w:r>
      <w:r>
        <w:t xml:space="preserve">   squamous suture    </w:t>
      </w:r>
      <w:r>
        <w:t xml:space="preserve">   coronal suture    </w:t>
      </w:r>
      <w:r>
        <w:t xml:space="preserve">   sagittal suture    </w:t>
      </w:r>
      <w:r>
        <w:t xml:space="preserve">   facial bones    </w:t>
      </w:r>
      <w:r>
        <w:t xml:space="preserve">   cranium    </w:t>
      </w:r>
      <w:r>
        <w:t xml:space="preserve">   skull    </w:t>
      </w:r>
      <w:r>
        <w:t xml:space="preserve">   bone remodeling    </w:t>
      </w:r>
      <w:r>
        <w:t xml:space="preserve">   bony callus    </w:t>
      </w:r>
      <w:r>
        <w:t xml:space="preserve">   fibrocartilage callus    </w:t>
      </w:r>
      <w:r>
        <w:t xml:space="preserve">   hematoma    </w:t>
      </w:r>
      <w:r>
        <w:t xml:space="preserve">   reduction    </w:t>
      </w:r>
      <w:r>
        <w:t xml:space="preserve">   fractures    </w:t>
      </w:r>
      <w:r>
        <w:t xml:space="preserve">   blood cell formation    </w:t>
      </w:r>
      <w:r>
        <w:t xml:space="preserve">   storage    </w:t>
      </w:r>
      <w:r>
        <w:t xml:space="preserve">   movement    </w:t>
      </w:r>
      <w:r>
        <w:t xml:space="preserve">   protection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3</dc:title>
  <dcterms:created xsi:type="dcterms:W3CDTF">2021-10-11T16:48:12Z</dcterms:created>
  <dcterms:modified xsi:type="dcterms:W3CDTF">2021-10-11T16:48:12Z</dcterms:modified>
</cp:coreProperties>
</file>