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coccyx    </w:t>
      </w:r>
      <w:r>
        <w:t xml:space="preserve">   sacral hiatus    </w:t>
      </w:r>
      <w:r>
        <w:t xml:space="preserve">   sacral canal    </w:t>
      </w:r>
      <w:r>
        <w:t xml:space="preserve">   median sacral crest    </w:t>
      </w:r>
      <w:r>
        <w:t xml:space="preserve">   alae    </w:t>
      </w:r>
      <w:r>
        <w:t xml:space="preserve">   sacrum    </w:t>
      </w:r>
      <w:r>
        <w:t xml:space="preserve">   lumbar vertebrae    </w:t>
      </w:r>
      <w:r>
        <w:t xml:space="preserve">   thoracic vertebrae    </w:t>
      </w:r>
      <w:r>
        <w:t xml:space="preserve">   dens    </w:t>
      </w:r>
      <w:r>
        <w:t xml:space="preserve">   axis    </w:t>
      </w:r>
      <w:r>
        <w:t xml:space="preserve">   atlas    </w:t>
      </w:r>
      <w:r>
        <w:t xml:space="preserve">   cervical vertebrae    </w:t>
      </w:r>
      <w:r>
        <w:t xml:space="preserve">   inferior articular process    </w:t>
      </w:r>
      <w:r>
        <w:t xml:space="preserve">   superior articular process    </w:t>
      </w:r>
      <w:r>
        <w:t xml:space="preserve">   spinous process    </w:t>
      </w:r>
      <w:r>
        <w:t xml:space="preserve">   transverse process    </w:t>
      </w:r>
      <w:r>
        <w:t xml:space="preserve">   vertebral foramen    </w:t>
      </w:r>
      <w:r>
        <w:t xml:space="preserve">   laminae pedicles    </w:t>
      </w:r>
      <w:r>
        <w:t xml:space="preserve">   vertebral arch    </w:t>
      </w:r>
      <w:r>
        <w:t xml:space="preserve">   body    </w:t>
      </w:r>
      <w:r>
        <w:t xml:space="preserve">   secondary curvatures    </w:t>
      </w:r>
      <w:r>
        <w:t xml:space="preserve">   primary curvatures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6</dc:title>
  <dcterms:created xsi:type="dcterms:W3CDTF">2021-10-11T16:48:28Z</dcterms:created>
  <dcterms:modified xsi:type="dcterms:W3CDTF">2021-10-11T16:48:28Z</dcterms:modified>
</cp:coreProperties>
</file>