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tibia    </w:t>
      </w:r>
      <w:r>
        <w:t xml:space="preserve">   interosseous membrane    </w:t>
      </w:r>
      <w:r>
        <w:t xml:space="preserve">   patellar surface    </w:t>
      </w:r>
      <w:r>
        <w:t xml:space="preserve">   femur    </w:t>
      </w:r>
      <w:r>
        <w:t xml:space="preserve">   inlet    </w:t>
      </w:r>
      <w:r>
        <w:t xml:space="preserve">   outlet    </w:t>
      </w:r>
      <w:r>
        <w:t xml:space="preserve">   true pelvis    </w:t>
      </w:r>
      <w:r>
        <w:t xml:space="preserve">   false pelvis    </w:t>
      </w:r>
      <w:r>
        <w:t xml:space="preserve">   acetabulum    </w:t>
      </w:r>
      <w:r>
        <w:t xml:space="preserve">   pubic symphysis    </w:t>
      </w:r>
      <w:r>
        <w:t xml:space="preserve">   obturator foramen    </w:t>
      </w:r>
      <w:r>
        <w:t xml:space="preserve">   pubic bone    </w:t>
      </w:r>
      <w:r>
        <w:t xml:space="preserve">   greater sciatic notch    </w:t>
      </w:r>
      <w:r>
        <w:t xml:space="preserve">   ischial spine    </w:t>
      </w:r>
      <w:r>
        <w:t xml:space="preserve">   ischium    </w:t>
      </w:r>
      <w:r>
        <w:t xml:space="preserve">   illiac crest    </w:t>
      </w:r>
      <w:r>
        <w:t xml:space="preserve">   sacroiliac joint    </w:t>
      </w:r>
      <w:r>
        <w:t xml:space="preserve">   ilium    </w:t>
      </w:r>
      <w:r>
        <w:t xml:space="preserve">   coxal bones    </w:t>
      </w:r>
      <w:r>
        <w:t xml:space="preserve">   pelvic girdle    </w:t>
      </w:r>
      <w:r>
        <w:t xml:space="preserve">   phalanges    </w:t>
      </w:r>
      <w:r>
        <w:t xml:space="preserve">   metacarpals    </w:t>
      </w:r>
      <w:r>
        <w:t xml:space="preserve">   carpus    </w:t>
      </w:r>
      <w:r>
        <w:t xml:space="preserve">   carpal bones    </w:t>
      </w:r>
      <w:r>
        <w:t xml:space="preserve">   trochlear notch    </w:t>
      </w:r>
      <w:r>
        <w:t xml:space="preserve">   olecranon process    </w:t>
      </w:r>
      <w:r>
        <w:t xml:space="preserve">   coronoid process    </w:t>
      </w:r>
      <w:r>
        <w:t xml:space="preserve">   ulna    </w:t>
      </w:r>
      <w:r>
        <w:t xml:space="preserve">   radioulnar joints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8</dc:title>
  <dcterms:created xsi:type="dcterms:W3CDTF">2021-10-11T16:48:39Z</dcterms:created>
  <dcterms:modified xsi:type="dcterms:W3CDTF">2021-10-11T16:48:39Z</dcterms:modified>
</cp:coreProperties>
</file>