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instep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tail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pairs; hold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knee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arm that goes to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arm that goes to little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upper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2021-10-11T16:47:49Z</dcterms:created>
  <dcterms:modified xsi:type="dcterms:W3CDTF">2021-10-11T16:47:49Z</dcterms:modified>
</cp:coreProperties>
</file>