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3._____________-is the longest bone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7.The vertebral column protects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11.______________joins muscles to the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9._____________joint is present in neck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10.____________joins two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2.There are ___________joints in skull.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4._________is the smallest bone in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6._____________joint is present in hip girdle.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 _____________joint is present in elbows.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8._______________joint is present in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1.ribs are attached to ________ in front.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2021-10-11T16:46:55Z</dcterms:created>
  <dcterms:modified xsi:type="dcterms:W3CDTF">2021-10-11T16:46:55Z</dcterms:modified>
</cp:coreProperties>
</file>