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Axil Skeleton    </w:t>
      </w:r>
      <w:r>
        <w:t xml:space="preserve">   epiphyseal line    </w:t>
      </w:r>
      <w:r>
        <w:t xml:space="preserve">   articular cartilage    </w:t>
      </w:r>
      <w:r>
        <w:t xml:space="preserve">   epiphyses    </w:t>
      </w:r>
      <w:r>
        <w:t xml:space="preserve">   sharpeys fibers    </w:t>
      </w:r>
      <w:r>
        <w:t xml:space="preserve">   periosteum    </w:t>
      </w:r>
      <w:r>
        <w:t xml:space="preserve">   diaphysis    </w:t>
      </w:r>
      <w:r>
        <w:t xml:space="preserve">   irregular bones    </w:t>
      </w:r>
      <w:r>
        <w:t xml:space="preserve">   flat bones    </w:t>
      </w:r>
      <w:r>
        <w:t xml:space="preserve">   short bones    </w:t>
      </w:r>
      <w:r>
        <w:t xml:space="preserve">   long bones    </w:t>
      </w:r>
      <w:r>
        <w:t xml:space="preserve">   spongy bone    </w:t>
      </w:r>
      <w:r>
        <w:t xml:space="preserve">   compact bone    </w:t>
      </w:r>
      <w:r>
        <w:t xml:space="preserve">   skeletal system    </w:t>
      </w:r>
      <w:r>
        <w:t xml:space="preserve">   Appendicular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2021-10-11T16:48:12Z</dcterms:created>
  <dcterms:modified xsi:type="dcterms:W3CDTF">2021-10-11T16:48:12Z</dcterms:modified>
</cp:coreProperties>
</file>