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rib    </w:t>
      </w:r>
      <w:r>
        <w:t xml:space="preserve">   vertebra    </w:t>
      </w:r>
      <w:r>
        <w:t xml:space="preserve">   femur    </w:t>
      </w:r>
      <w:r>
        <w:t xml:space="preserve">   sternum    </w:t>
      </w:r>
      <w:r>
        <w:t xml:space="preserve">   tarsals    </w:t>
      </w:r>
      <w:r>
        <w:t xml:space="preserve">   patella    </w:t>
      </w:r>
      <w:r>
        <w:t xml:space="preserve">   humerus    </w:t>
      </w:r>
      <w:r>
        <w:t xml:space="preserve">   periosteum    </w:t>
      </w:r>
      <w:r>
        <w:t xml:space="preserve">   carpals    </w:t>
      </w:r>
      <w:r>
        <w:t xml:space="preserve">   mandible    </w:t>
      </w:r>
      <w:r>
        <w:t xml:space="preserve">   cranium    </w:t>
      </w:r>
      <w:r>
        <w:t xml:space="preserve">   ball and socket joint    </w:t>
      </w:r>
      <w:r>
        <w:t xml:space="preserve">   hinge joint    </w:t>
      </w:r>
      <w:r>
        <w:t xml:space="preserve">   marrow    </w:t>
      </w:r>
      <w:r>
        <w:t xml:space="preserve">   ligament    </w:t>
      </w:r>
      <w:r>
        <w:t xml:space="preserve">   cartilage    </w:t>
      </w:r>
      <w:r>
        <w:t xml:space="preserve">   protection    </w:t>
      </w:r>
      <w:r>
        <w:t xml:space="preserve">   structure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vocabulary</dc:title>
  <dcterms:created xsi:type="dcterms:W3CDTF">2021-10-11T16:47:28Z</dcterms:created>
  <dcterms:modified xsi:type="dcterms:W3CDTF">2021-10-11T16:47:28Z</dcterms:modified>
</cp:coreProperties>
</file>