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sternum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craini/o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lower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patell/o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pelv/i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lumb/o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patella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tibi/o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carp/o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thorac/o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vertebrae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phalang/o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femor/o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vertebr/o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phalanges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terminology</dc:title>
  <dcterms:created xsi:type="dcterms:W3CDTF">2021-10-11T16:48:33Z</dcterms:created>
  <dcterms:modified xsi:type="dcterms:W3CDTF">2021-10-11T16:48:33Z</dcterms:modified>
</cp:coreProperties>
</file>