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puncture to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 the femur and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between the joint and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 the vertebrae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softening of the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cartilage between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 in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 in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 in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 the tibia and 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humerus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terminology</dc:title>
  <dcterms:created xsi:type="dcterms:W3CDTF">2021-10-11T16:48:35Z</dcterms:created>
  <dcterms:modified xsi:type="dcterms:W3CDTF">2021-10-11T16:48:35Z</dcterms:modified>
</cp:coreProperties>
</file>