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mineral for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for our backbone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important vitamin for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jaw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our eyes are 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get anaemia if we lack ___ in our diet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cells fight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blood to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bone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stuff which makes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the uterus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</dc:title>
  <dcterms:created xsi:type="dcterms:W3CDTF">2021-10-11T16:49:46Z</dcterms:created>
  <dcterms:modified xsi:type="dcterms:W3CDTF">2021-10-11T16:49:46Z</dcterms:modified>
</cp:coreProperties>
</file>