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blood cells made in big or small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heart and lungs?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found at the end of long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functions of the skeleton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are in the human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Skeleton allow us to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skeleton protect?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had no skeleton what would we look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blood made in the 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protects the brain?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attached to bones to help us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2021-10-11T16:48:13Z</dcterms:created>
  <dcterms:modified xsi:type="dcterms:W3CDTF">2021-10-11T16:48:13Z</dcterms:modified>
</cp:coreProperties>
</file>