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maxilla    </w:t>
      </w:r>
      <w:r>
        <w:t xml:space="preserve">   mandible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pelvis    </w:t>
      </w:r>
      <w:r>
        <w:t xml:space="preserve">   metatarsal    </w:t>
      </w:r>
      <w:r>
        <w:t xml:space="preserve">   tarsals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scapula    </w:t>
      </w:r>
      <w:r>
        <w:t xml:space="preserve">   ribs    </w:t>
      </w:r>
      <w:r>
        <w:t xml:space="preserve">   sternum    </w:t>
      </w:r>
      <w:r>
        <w:t xml:space="preserve">   clavicle    </w:t>
      </w:r>
      <w:r>
        <w:t xml:space="preserve">   vertebrae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2021-10-11T16:48:38Z</dcterms:created>
  <dcterms:modified xsi:type="dcterms:W3CDTF">2021-10-11T16:48:38Z</dcterms:modified>
</cp:coreProperties>
</file>