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alchemist    </w:t>
      </w:r>
      <w:r>
        <w:t xml:space="preserve">   camera    </w:t>
      </w:r>
      <w:r>
        <w:t xml:space="preserve">   creek    </w:t>
      </w:r>
      <w:r>
        <w:t xml:space="preserve">   crossbones    </w:t>
      </w:r>
      <w:r>
        <w:t xml:space="preserve">   dredge    </w:t>
      </w:r>
      <w:r>
        <w:t xml:space="preserve">   fincher    </w:t>
      </w:r>
      <w:r>
        <w:t xml:space="preserve">   little birdy    </w:t>
      </w:r>
      <w:r>
        <w:t xml:space="preserve">   mccray    </w:t>
      </w:r>
      <w:r>
        <w:t xml:space="preserve">   old joe bush    </w:t>
      </w:r>
      <w:r>
        <w:t xml:space="preserve">   ryan    </w:t>
      </w:r>
      <w:r>
        <w:t xml:space="preserve">   sarah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2021-10-11T16:48:20Z</dcterms:created>
  <dcterms:modified xsi:type="dcterms:W3CDTF">2021-10-11T16:48:20Z</dcterms:modified>
</cp:coreProperties>
</file>