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skeleton creek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1. Something that is difficult or impossible to understand or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3. The creek Ryan lives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15. What does Old Joe Bush want revenge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6. How does Ryan like to record his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11. How does Ryan and Sarah contact each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14. What is the secret society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8. What is the new rangers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4. The first man Ryan listed as his favourite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5. What does Old Joe Bush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7. An object Ryan writes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12. How does Sarah record her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2. What metal does the dredge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10. Ryan's best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13. What did Skeleton Creek used to be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9. The soul of a deceased human being or animal still occupying the physical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skeleton creek</dc:title>
  <dcterms:created xsi:type="dcterms:W3CDTF">2021-10-11T16:49:03Z</dcterms:created>
  <dcterms:modified xsi:type="dcterms:W3CDTF">2021-10-11T16:49:03Z</dcterms:modified>
</cp:coreProperties>
</file>