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creek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henry    </w:t>
      </w:r>
      <w:r>
        <w:t xml:space="preserve">   dredge    </w:t>
      </w:r>
      <w:r>
        <w:t xml:space="preserve">   crossbones    </w:t>
      </w:r>
      <w:r>
        <w:t xml:space="preserve">   alchemy    </w:t>
      </w:r>
      <w:r>
        <w:t xml:space="preserve">   theapostles    </w:t>
      </w:r>
      <w:r>
        <w:t xml:space="preserve">   gladys    </w:t>
      </w:r>
      <w:r>
        <w:t xml:space="preserve">   ryan    </w:t>
      </w:r>
      <w:r>
        <w:t xml:space="preserve">   sarah    </w:t>
      </w:r>
      <w:r>
        <w:t xml:space="preserve">   daryl    </w:t>
      </w:r>
      <w:r>
        <w:t xml:space="preserve">   bush    </w:t>
      </w:r>
      <w:r>
        <w:t xml:space="preserve">   joe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 word search</dc:title>
  <dcterms:created xsi:type="dcterms:W3CDTF">2021-10-11T16:48:18Z</dcterms:created>
  <dcterms:modified xsi:type="dcterms:W3CDTF">2021-10-11T16:48:18Z</dcterms:modified>
</cp:coreProperties>
</file>