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skeleton</w:t>
      </w:r>
    </w:p>
    <w:p>
      <w:pPr>
        <w:pStyle w:val="Questions"/>
      </w:pPr>
      <w:r>
        <w:t xml:space="preserve">1. RUUMUHS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ALATS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TRTSAAALSME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LASGHEAPN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CATRESMPALA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DAUISR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LANU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EMRUF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SXIA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FULAIB </w:t>
      </w:r>
      <w:r>
        <w:rPr>
          <w:u w:val="single"/>
        </w:rPr>
        <w:t xml:space="preserve">____________________________________________</w:t>
      </w:r>
    </w:p>
    <w:p>
      <w:pPr>
        <w:pStyle w:val="WordBankLarge"/>
      </w:pPr>
      <w:r>
        <w:t xml:space="preserve">   humurus    </w:t>
      </w:r>
      <w:r>
        <w:t xml:space="preserve">   atlas    </w:t>
      </w:r>
      <w:r>
        <w:t xml:space="preserve">   metatarsals    </w:t>
      </w:r>
      <w:r>
        <w:t xml:space="preserve">   phalanges    </w:t>
      </w:r>
      <w:r>
        <w:t xml:space="preserve">   metacarpals    </w:t>
      </w:r>
      <w:r>
        <w:t xml:space="preserve">   radius    </w:t>
      </w:r>
      <w:r>
        <w:t xml:space="preserve">   ulna    </w:t>
      </w:r>
      <w:r>
        <w:t xml:space="preserve">   femur    </w:t>
      </w:r>
      <w:r>
        <w:t xml:space="preserve">   axis    </w:t>
      </w:r>
      <w:r>
        <w:t xml:space="preserve">   fibula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skeleton</dc:title>
  <dcterms:created xsi:type="dcterms:W3CDTF">2021-10-11T16:49:00Z</dcterms:created>
  <dcterms:modified xsi:type="dcterms:W3CDTF">2021-10-11T16:49:00Z</dcterms:modified>
</cp:coreProperties>
</file>