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Mrs Dando    </w:t>
      </w:r>
      <w:r>
        <w:t xml:space="preserve">   Rasputin    </w:t>
      </w:r>
      <w:r>
        <w:t xml:space="preserve">   Doctor MacNabola    </w:t>
      </w:r>
      <w:r>
        <w:t xml:space="preserve">   leakey    </w:t>
      </w:r>
      <w:r>
        <w:t xml:space="preserve">   coot    </w:t>
      </w:r>
      <w:r>
        <w:t xml:space="preserve">   minas mum    </w:t>
      </w:r>
      <w:r>
        <w:t xml:space="preserve">   doctor dan    </w:t>
      </w:r>
      <w:r>
        <w:t xml:space="preserve">   michael    </w:t>
      </w:r>
      <w:r>
        <w:t xml:space="preserve">   ernie myers    </w:t>
      </w:r>
      <w:r>
        <w:t xml:space="preserve">   mr stone    </w:t>
      </w:r>
      <w:r>
        <w:t xml:space="preserve">   baby    </w:t>
      </w:r>
      <w:r>
        <w:t xml:space="preserve">   doctor death    </w:t>
      </w:r>
      <w:r>
        <w:t xml:space="preserve">   dad    </w:t>
      </w:r>
      <w:r>
        <w:t xml:space="preserve">   mum    </w:t>
      </w:r>
      <w:r>
        <w:t xml:space="preserve">   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skelig</dc:title>
  <dcterms:created xsi:type="dcterms:W3CDTF">2021-10-11T16:49:40Z</dcterms:created>
  <dcterms:modified xsi:type="dcterms:W3CDTF">2021-10-11T16:49:40Z</dcterms:modified>
</cp:coreProperties>
</file>