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had Skellig on his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birds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baby a boy or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Michael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there differences between the book and the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thed baby have a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Michael feeling  when he heard that the room that he wanted was for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a voice skelling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found Michael skellig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baby have problems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boy who skellig found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old resident when he was found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subject did Rasputin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wich street live Michael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docter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biology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neighbour of 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his face look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</dc:title>
  <dcterms:created xsi:type="dcterms:W3CDTF">2021-10-11T16:49:16Z</dcterms:created>
  <dcterms:modified xsi:type="dcterms:W3CDTF">2021-10-11T16:49:16Z</dcterms:modified>
</cp:coreProperties>
</file>