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twentseven    </w:t>
      </w:r>
      <w:r>
        <w:t xml:space="preserve">   crow    </w:t>
      </w:r>
      <w:r>
        <w:t xml:space="preserve">   moving    </w:t>
      </w:r>
      <w:r>
        <w:t xml:space="preserve">   garage    </w:t>
      </w:r>
      <w:r>
        <w:t xml:space="preserve">   stone    </w:t>
      </w:r>
      <w:r>
        <w:t xml:space="preserve">   arthritis    </w:t>
      </w:r>
      <w:r>
        <w:t xml:space="preserve">   nature    </w:t>
      </w:r>
      <w:r>
        <w:t xml:space="preserve">   magic    </w:t>
      </w:r>
      <w:r>
        <w:t xml:space="preserve">   death    </w:t>
      </w:r>
      <w:r>
        <w:t xml:space="preserve">   friends    </w:t>
      </w:r>
      <w:r>
        <w:t xml:space="preserve">   mina    </w:t>
      </w:r>
      <w:r>
        <w:t xml:space="preserve">   life    </w:t>
      </w:r>
      <w:r>
        <w:t xml:space="preserve">   dangerhouse    </w:t>
      </w:r>
      <w:r>
        <w:t xml:space="preserve">   bluebottle    </w:t>
      </w:r>
      <w:r>
        <w:t xml:space="preserve">   michael    </w:t>
      </w:r>
      <w:r>
        <w:t xml:space="preserve">   school    </w:t>
      </w:r>
      <w:r>
        <w:t xml:space="preserve">   dreams    </w:t>
      </w:r>
      <w:r>
        <w:t xml:space="preserve">   baby    </w:t>
      </w:r>
      <w:r>
        <w:t xml:space="preserve">   bird    </w:t>
      </w:r>
      <w:r>
        <w:t xml:space="preserve">   wings    </w:t>
      </w:r>
      <w:r>
        <w:t xml:space="preserve">   skellig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2021-10-11T16:49:27Z</dcterms:created>
  <dcterms:modified xsi:type="dcterms:W3CDTF">2021-10-11T16:49:27Z</dcterms:modified>
</cp:coreProperties>
</file>