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skellig</w:t>
      </w:r>
    </w:p>
    <w:p>
      <w:pPr>
        <w:pStyle w:val="Questions"/>
      </w:pPr>
      <w:r>
        <w:t xml:space="preserve">1.  OCRODT HADTE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EIGLSLK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ERGGAA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WNAETY LSOW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MAODRN RDOA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LAOFCREN TEREST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VDIAD LMNADO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DCO ILVER SLOI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NROBW EAL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72 NDA 35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skellig</dc:title>
  <dcterms:created xsi:type="dcterms:W3CDTF">2021-10-11T16:48:13Z</dcterms:created>
  <dcterms:modified xsi:type="dcterms:W3CDTF">2021-10-11T16:48:13Z</dcterms:modified>
</cp:coreProperties>
</file>