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william blake    </w:t>
      </w:r>
      <w:r>
        <w:t xml:space="preserve">   whisper    </w:t>
      </w:r>
      <w:r>
        <w:t xml:space="preserve">   blackbird    </w:t>
      </w:r>
      <w:r>
        <w:t xml:space="preserve">   animals    </w:t>
      </w:r>
      <w:r>
        <w:t xml:space="preserve">   crow road    </w:t>
      </w:r>
      <w:r>
        <w:t xml:space="preserve">   birds    </w:t>
      </w:r>
      <w:r>
        <w:t xml:space="preserve">   drawing    </w:t>
      </w:r>
      <w:r>
        <w:t xml:space="preserve">   pencil    </w:t>
      </w:r>
      <w:r>
        <w:t xml:space="preserve">   paints    </w:t>
      </w:r>
      <w:r>
        <w:t xml:space="preserve">   fifty three    </w:t>
      </w:r>
      <w:r>
        <w:t xml:space="preserve">   twenty seven    </w:t>
      </w:r>
      <w:r>
        <w:t xml:space="preserve">   friends    </w:t>
      </w:r>
      <w:r>
        <w:t xml:space="preserve">   family    </w:t>
      </w:r>
      <w:r>
        <w:t xml:space="preserve">   hope    </w:t>
      </w:r>
      <w:r>
        <w:t xml:space="preserve">   love    </w:t>
      </w:r>
      <w:r>
        <w:t xml:space="preserve">   dad    </w:t>
      </w:r>
      <w:r>
        <w:t xml:space="preserve">   mum    </w:t>
      </w:r>
      <w:r>
        <w:t xml:space="preserve">   fly    </w:t>
      </w:r>
      <w:r>
        <w:t xml:space="preserve">   school    </w:t>
      </w:r>
      <w:r>
        <w:t xml:space="preserve">   figment    </w:t>
      </w:r>
      <w:r>
        <w:t xml:space="preserve">   hesitated    </w:t>
      </w:r>
      <w:r>
        <w:t xml:space="preserve">   beer    </w:t>
      </w:r>
      <w:r>
        <w:t xml:space="preserve">   aspirin    </w:t>
      </w:r>
      <w:r>
        <w:t xml:space="preserve">   Chinese food    </w:t>
      </w:r>
      <w:r>
        <w:t xml:space="preserve">   leaky    </w:t>
      </w:r>
      <w:r>
        <w:t xml:space="preserve">   coot    </w:t>
      </w:r>
      <w:r>
        <w:t xml:space="preserve">   arthritis    </w:t>
      </w:r>
      <w:r>
        <w:t xml:space="preserve">   creature    </w:t>
      </w:r>
      <w:r>
        <w:t xml:space="preserve">   football    </w:t>
      </w:r>
      <w:r>
        <w:t xml:space="preserve">   owls    </w:t>
      </w:r>
      <w:r>
        <w:t xml:space="preserve">   wings    </w:t>
      </w:r>
      <w:r>
        <w:t xml:space="preserve">   blue bottle    </w:t>
      </w:r>
      <w:r>
        <w:t xml:space="preserve">   beast    </w:t>
      </w:r>
      <w:r>
        <w:t xml:space="preserve">   DR.death    </w:t>
      </w:r>
      <w:r>
        <w:t xml:space="preserve">   david almond    </w:t>
      </w:r>
      <w:r>
        <w:t xml:space="preserve">   joy    </w:t>
      </w:r>
      <w:r>
        <w:t xml:space="preserve">   garage    </w:t>
      </w:r>
      <w:r>
        <w:t xml:space="preserve">   baby    </w:t>
      </w:r>
      <w:r>
        <w:t xml:space="preserve">   mina    </w:t>
      </w:r>
      <w:r>
        <w:t xml:space="preserve">   Michael    </w:t>
      </w:r>
      <w:r>
        <w:t xml:space="preserve">   skelling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word search </dc:title>
  <dcterms:created xsi:type="dcterms:W3CDTF">2021-10-11T16:49:54Z</dcterms:created>
  <dcterms:modified xsi:type="dcterms:W3CDTF">2021-10-11T16:49:54Z</dcterms:modified>
</cp:coreProperties>
</file>