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snowsuit    </w:t>
      </w:r>
      <w:r>
        <w:t xml:space="preserve">   goggles    </w:t>
      </w:r>
      <w:r>
        <w:t xml:space="preserve">   helmet    </w:t>
      </w:r>
      <w:r>
        <w:t xml:space="preserve">   plough    </w:t>
      </w:r>
      <w:r>
        <w:t xml:space="preserve">   snow    </w:t>
      </w:r>
      <w:r>
        <w:t xml:space="preserve">   slopes    </w:t>
      </w:r>
      <w:r>
        <w:t xml:space="preserve">   lift    </w:t>
      </w:r>
      <w:r>
        <w:t xml:space="preserve">   flight    </w:t>
      </w:r>
      <w:r>
        <w:t xml:space="preserve">   olympics    </w:t>
      </w:r>
      <w:r>
        <w:t xml:space="preserve">   theeagle    </w:t>
      </w:r>
      <w:r>
        <w:t xml:space="preserve">   eddie    </w:t>
      </w:r>
      <w:r>
        <w:t xml:space="preserve">   jump    </w:t>
      </w:r>
      <w:r>
        <w:t xml:space="preserve">   boots    </w:t>
      </w:r>
      <w:r>
        <w:t xml:space="preserve">   skiing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</dc:title>
  <dcterms:created xsi:type="dcterms:W3CDTF">2021-10-11T16:48:10Z</dcterms:created>
  <dcterms:modified xsi:type="dcterms:W3CDTF">2021-10-11T16:48:10Z</dcterms:modified>
</cp:coreProperties>
</file>