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 ski    </w:t>
      </w:r>
      <w:r>
        <w:t xml:space="preserve">   de ski bâtons    </w:t>
      </w:r>
      <w:r>
        <w:t xml:space="preserve">   de ski chaussettes    </w:t>
      </w:r>
      <w:r>
        <w:t xml:space="preserve">   Skis bottes    </w:t>
      </w:r>
      <w:r>
        <w:t xml:space="preserve">   Lunettes    </w:t>
      </w:r>
      <w:r>
        <w:t xml:space="preserve">   Casque    </w:t>
      </w:r>
      <w:r>
        <w:t xml:space="preserve">   de ski sallopettes    </w:t>
      </w:r>
      <w:r>
        <w:t xml:space="preserve">   Veste    </w:t>
      </w:r>
      <w:r>
        <w:t xml:space="preserve">   Leggings    </w:t>
      </w:r>
      <w:r>
        <w:t xml:space="preserve">   peau    </w:t>
      </w:r>
      <w:r>
        <w:t xml:space="preserve">   Toison    </w:t>
      </w:r>
      <w:r>
        <w:t xml:space="preserve">   Thermiques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clothes</dc:title>
  <dcterms:created xsi:type="dcterms:W3CDTF">2021-10-11T16:49:05Z</dcterms:created>
  <dcterms:modified xsi:type="dcterms:W3CDTF">2021-10-11T16:49:05Z</dcterms:modified>
</cp:coreProperties>
</file>