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skiing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advanced type of stopping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held by the person skiing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intermediate trails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beginner trails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whats ridden to top of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hard trails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whats ridden for smaller hills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nickname when both skis are faces forwards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taril with many little bumps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beginners type of stopping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skiing</dc:title>
  <dcterms:created xsi:type="dcterms:W3CDTF">2021-10-11T16:49:02Z</dcterms:created>
  <dcterms:modified xsi:type="dcterms:W3CDTF">2021-10-11T16:49:02Z</dcterms:modified>
</cp:coreProperties>
</file>