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in 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reportwriting    </w:t>
      </w:r>
      <w:r>
        <w:t xml:space="preserve">   inclusive    </w:t>
      </w:r>
      <w:r>
        <w:t xml:space="preserve">   compassionate    </w:t>
      </w:r>
      <w:r>
        <w:t xml:space="preserve">   caring    </w:t>
      </w:r>
      <w:r>
        <w:t xml:space="preserve">   tidy    </w:t>
      </w:r>
      <w:r>
        <w:t xml:space="preserve">   confidentiality    </w:t>
      </w:r>
      <w:r>
        <w:t xml:space="preserve">   hardworking    </w:t>
      </w:r>
      <w:r>
        <w:t xml:space="preserve">   conscientious    </w:t>
      </w:r>
      <w:r>
        <w:t xml:space="preserve">   cooperation    </w:t>
      </w:r>
      <w:r>
        <w:t xml:space="preserve">   communication    </w:t>
      </w:r>
      <w:r>
        <w:t xml:space="preserve">   organisation    </w:t>
      </w:r>
      <w:r>
        <w:t xml:space="preserve">   firstaid    </w:t>
      </w:r>
      <w:r>
        <w:t xml:space="preserve">   goodsenseofhumour    </w:t>
      </w:r>
      <w:r>
        <w:t xml:space="preserve">   Friendliness    </w:t>
      </w:r>
      <w:r>
        <w:t xml:space="preserve">   punctuality    </w:t>
      </w:r>
      <w:r>
        <w:t xml:space="preserve">   reliability    </w:t>
      </w:r>
      <w:r>
        <w:t xml:space="preserve">   patience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in childcare</dc:title>
  <dcterms:created xsi:type="dcterms:W3CDTF">2021-10-11T16:49:13Z</dcterms:created>
  <dcterms:modified xsi:type="dcterms:W3CDTF">2021-10-11T16:49:13Z</dcterms:modified>
</cp:coreProperties>
</file>