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personality</w:t>
      </w:r>
    </w:p>
    <w:p>
      <w:pPr>
        <w:pStyle w:val="Questions"/>
      </w:pPr>
      <w:r>
        <w:t xml:space="preserve">1. NNUSOTIISCOEC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NCTEEIERG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ULLFHPE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IIGNLLW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TYTTHRSROUW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CRETAIEV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BRLEALIE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TIOOGNUG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RSNESPOBIEL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DHAKGRINOWR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personality</dc:title>
  <dcterms:created xsi:type="dcterms:W3CDTF">2021-10-11T16:49:50Z</dcterms:created>
  <dcterms:modified xsi:type="dcterms:W3CDTF">2021-10-11T16:49:50Z</dcterms:modified>
</cp:coreProperties>
</file>