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and 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to respond to need with kindness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accept difficult situations without becoming annoyed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deal and react with a fair manner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knowing to be alert in hazardous or dangerous situations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 hard and not give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aware of the events taking place around you so that you have the right response to them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finds solutions to problems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able to adapt to different situations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on time and ready 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aware of the emotional needs around the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and qualities </dc:title>
  <dcterms:created xsi:type="dcterms:W3CDTF">2021-10-11T16:48:14Z</dcterms:created>
  <dcterms:modified xsi:type="dcterms:W3CDTF">2021-10-11T16:48:14Z</dcterms:modified>
</cp:coreProperties>
</file>