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skills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have no distinct, identifiable bringing or 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ability to handle an object or piece of equipment with control.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 small muscle groups.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skill with a definite beginning and 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group of discrete skills to make a new and complex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skills that use large muscle groups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movements of the body where one or more parts maintain in contact with the 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skills that are affected by the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skills to move from one place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skills that aren't affected by the environment.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crossword</dc:title>
  <dcterms:created xsi:type="dcterms:W3CDTF">2021-10-11T16:50:03Z</dcterms:created>
  <dcterms:modified xsi:type="dcterms:W3CDTF">2021-10-11T16:50:03Z</dcterms:modified>
</cp:coreProperties>
</file>