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accessory structure that provides nutrients to the dermis through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accessory structure that produces sebrum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layer of the skin, one of the three primary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accessory structure that is the blood supply from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layer of the skin, one of the three primary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thin area where basal cells and melanocytes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accessory structure that is where the capillaries feed the hair folical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accessory structure that is the blood supply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third/last layer of skin, one of the three primary layers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two major components of the integumentary system that includes the hair, nails, and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skin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major components of the integumentary system, also called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accessory structure that helps with providing 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accessory structure that to help maintain body temperature and excrement.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accessory structure that is also called the folical which is the root of the hair shaft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integumentary system </dc:title>
  <dcterms:created xsi:type="dcterms:W3CDTF">2021-10-12T20:30:53Z</dcterms:created>
  <dcterms:modified xsi:type="dcterms:W3CDTF">2021-10-12T20:30:53Z</dcterms:modified>
</cp:coreProperties>
</file>