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skin and make up</w:t>
      </w:r>
    </w:p>
    <w:p>
      <w:pPr>
        <w:pStyle w:val="Questions"/>
      </w:pPr>
      <w:r>
        <w:t xml:space="preserve">1. IRLEV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TEXNILOAFIO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SROEACA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SSUIRIHMT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GTIENWZE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SERTASGEIP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EAWLH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RTBOANIOPS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SUSACOBEE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ADIS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SNVEU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RSTTUMA SMUPNOSI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13. NTCCOAT RIIATEMSDT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14. ENISORCET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MERCA MKAS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skin and make up</dc:title>
  <dcterms:created xsi:type="dcterms:W3CDTF">2021-10-12T20:39:29Z</dcterms:created>
  <dcterms:modified xsi:type="dcterms:W3CDTF">2021-10-12T20:39:29Z</dcterms:modified>
</cp:coreProperties>
</file>