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day    </w:t>
      </w:r>
      <w:r>
        <w:t xml:space="preserve">   night    </w:t>
      </w:r>
      <w:r>
        <w:t xml:space="preserve">   slap    </w:t>
      </w:r>
      <w:r>
        <w:t xml:space="preserve">   slop    </w:t>
      </w:r>
      <w:r>
        <w:t xml:space="preserve">   slip    </w:t>
      </w:r>
      <w:r>
        <w:t xml:space="preserve">   sport    </w:t>
      </w:r>
      <w:r>
        <w:t xml:space="preserve">   skincancer    </w:t>
      </w:r>
      <w:r>
        <w:t xml:space="preserve">   uv rays    </w:t>
      </w:r>
      <w:r>
        <w:t xml:space="preserve">   burn    </w:t>
      </w:r>
      <w:r>
        <w:t xml:space="preserve">   cream    </w:t>
      </w:r>
      <w:r>
        <w:t xml:space="preserve">   sunscreen    </w:t>
      </w:r>
      <w:r>
        <w:t xml:space="preserve">   Basal cell carcinoma    </w:t>
      </w:r>
      <w:r>
        <w:t xml:space="preserve">   cancer    </w:t>
      </w:r>
      <w:r>
        <w:t xml:space="preserve">   Melanoma    </w:t>
      </w:r>
      <w:r>
        <w:t xml:space="preserve">   Nodular melanoma    </w:t>
      </w:r>
      <w:r>
        <w:t xml:space="preserve">   skin    </w:t>
      </w:r>
      <w:r>
        <w:t xml:space="preserve">   Squamous cell carcinoma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</dc:title>
  <dcterms:created xsi:type="dcterms:W3CDTF">2021-10-12T20:55:37Z</dcterms:created>
  <dcterms:modified xsi:type="dcterms:W3CDTF">2021-10-12T20:55:37Z</dcterms:modified>
</cp:coreProperties>
</file>