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receptors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compactness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pressure and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case or container, especially a round or cylindrical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receptive portion of a sensory neuron, that codes absolute and relative changes in temperature, primarily within the innocuous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perceive hot sensations when the surface of the skin rises above 86 degress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power of focusing one's attention or mental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Enclosed in a capsule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levels of physiological or nervous activity in (the body or any biological system).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perceive cold sensations when the surface of the skin drops below 95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square centimeter of your skin conatins around 200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receptors</dc:title>
  <dcterms:created xsi:type="dcterms:W3CDTF">2021-10-11T16:48:27Z</dcterms:created>
  <dcterms:modified xsi:type="dcterms:W3CDTF">2021-10-11T16:48:27Z</dcterms:modified>
</cp:coreProperties>
</file>