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skr-woorde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___________ elke dag in ons boeke.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meisie __________ baie hard, sodat ons haar moet hoor.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___________ moet netjies wees in my boek.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seuns _________ saam wanneer hulle rugby speel.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kanse is ___________ dat ons gaan trek.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Staan weg van die vuur, jou hare gaan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Oupa draai die ___________ stywer vas.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baba ___________ baie hard as hy honger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boetie maak my _______________ wanneer dit donker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Daar is 'n _______________ op pappa se hand.</w:t>
            </w:r>
          </w:p>
        </w:tc>
      </w:tr>
    </w:tbl>
    <w:p>
      <w:pPr>
        <w:pStyle w:val="WordBankSmall"/>
      </w:pPr>
      <w:r>
        <w:t xml:space="preserve">   Skryf    </w:t>
      </w:r>
      <w:r>
        <w:t xml:space="preserve">   skrik    </w:t>
      </w:r>
      <w:r>
        <w:t xml:space="preserve">   skrif    </w:t>
      </w:r>
      <w:r>
        <w:t xml:space="preserve">   skroei    </w:t>
      </w:r>
      <w:r>
        <w:t xml:space="preserve">   skraal    </w:t>
      </w:r>
      <w:r>
        <w:t xml:space="preserve">   skree    </w:t>
      </w:r>
      <w:r>
        <w:t xml:space="preserve">   skraap    </w:t>
      </w:r>
      <w:r>
        <w:t xml:space="preserve">   skroef    </w:t>
      </w:r>
      <w:r>
        <w:t xml:space="preserve">   Skreeu    </w:t>
      </w:r>
      <w:r>
        <w:t xml:space="preserve">   skrum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skr-woorde</dc:title>
  <dcterms:created xsi:type="dcterms:W3CDTF">2021-10-11T16:49:30Z</dcterms:created>
  <dcterms:modified xsi:type="dcterms:W3CDTF">2021-10-11T16:49:30Z</dcterms:modified>
</cp:coreProperties>
</file>